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书名：机床工具企业能量平衡测试与计算方法</w:t>
      </w:r>
    </w:p>
    <w:p>
      <w:r>
        <w:t>作者：机械工业部机床工具工业局</w:t>
      </w:r>
    </w:p>
    <w:p>
      <w:r>
        <w:t>出版社：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机床工具企业能量平衡测试与计算方法 评论地址：https://www.jiaokey.com/book/detail/11254902.html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