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书名：沙江500千伏输变电工程设备验收及系统调试总结</w:t>
      </w:r>
    </w:p>
    <w:p>
      <w:r>
        <w:t>作者：广东省电力工业局试验研究所</w:t>
      </w:r>
    </w:p>
    <w:p>
      <w:r>
        <w:t>出版社：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沙江500千伏输变电工程设备验收及系统调试总结 评论地址：https://www.jiaokey.com/book/detail/11254900.html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