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书名：节约用电基础用电管理培训讲义</w:t>
      </w:r>
    </w:p>
    <w:p>
      <w:r>
        <w:t>作者：东北电业管理局抚顺电业局华东电业管理局上海市总工会沪西职工技术交流站</w:t>
      </w:r>
    </w:p>
    <w:p>
      <w:r>
        <w:t>出版社：</w:t>
      </w:r>
    </w:p>
    <w:p>
      <w:r>
        <w:t>出版日期：</w:t>
      </w:r>
    </w:p>
    <w:p>
      <w:r>
        <w:t>总页数：117</w:t>
      </w:r>
    </w:p>
    <w:p>
      <w:r>
        <w:t>更多请访问教客网: www.jiaokey.com</w:t>
      </w:r>
    </w:p>
    <w:p>
      <w:r>
        <w:t>节约用电基础用电管理培训讲义 评论地址：https://www.jiaokey.com/book/detail/11254899.html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