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书名：火电厂水务管理和废水治理学术会议论文集</w:t>
      </w:r>
    </w:p>
    <w:p>
      <w:r>
        <w:t>作者：中国电机工程学会电力环境保护专业委员会，火电厂排水处理分专业委员会</w:t>
      </w:r>
    </w:p>
    <w:p>
      <w:r>
        <w:t>出版社：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火电厂水务管理和废水治理学术会议论文集 评论地址：https://www.jiaokey.com/book/detail/11254897.html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