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书名：供电线路  试用本  下</w:t>
      </w:r>
    </w:p>
    <w:p>
      <w:r>
        <w:t>作者：水电部教育司培训教材编写组</w:t>
      </w:r>
    </w:p>
    <w:p>
      <w:r>
        <w:t>出版社：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供电线路  试用本  下 评论地址：https://www.jiaokey.com/book/detail/11254887.html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