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书名：美国国家标准  汽轮机性能试验测量不确定度评价导则</w:t>
      </w:r>
    </w:p>
    <w:p>
      <w:r>
        <w:t>作者：能源部西安热工研究所，能源部热力发电设备及材料质检中心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美国国家标准  汽轮机性能试验测量不确定度评价导则 评论地址：https://www.jiaokey.com/book/detail/11254874.html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