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书名：电力用油及监督  下  试验方法及气相色谱</w:t>
      </w:r>
    </w:p>
    <w:p>
      <w:r>
        <w:t>作者：温念珠等编写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电力用油及监督  下  试验方法及气相色谱 评论地址：https://www.jiaokey.com/book/detail/11254873.html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