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书名：水力电力部属职工大学交流教材  电力系统自动装置</w:t>
      </w:r>
    </w:p>
    <w:p>
      <w:r>
        <w:t>作者：方慎仪，齐家寿，王雨春合编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水力电力部属职工大学交流教材  电力系统自动装置 评论地址：https://www.jiaokey.com/book/detail/11254866.html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