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书名：引进大型燃煤锅炉学术会议论文集</w:t>
      </w:r>
    </w:p>
    <w:p>
      <w:r>
        <w:t>作者：中国电机工程学会火力发电学会锅炉专业委员会，辽宁省电机工程学会</w:t>
      </w:r>
    </w:p>
    <w:p>
      <w:r>
        <w:t>出版社：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引进大型燃煤锅炉学术会议论文集 评论地址：https://www.jiaokey.com/book/detail/11254864.html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