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书名：村镇建筑应用电工</w:t>
      </w:r>
    </w:p>
    <w:p>
      <w:r>
        <w:t>作者：徐树德，李志辉，高作均，李英如编</w:t>
      </w:r>
    </w:p>
    <w:p>
      <w:r>
        <w:t>出版社：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村镇建筑应用电工 评论地址：https://www.jiaokey.com/book/detail/11254861.html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