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书名：汽轮机规范：国外有关汽轮机规程汇编</w:t>
      </w:r>
    </w:p>
    <w:p>
      <w:r>
        <w:t>作者：能源部西安热工研究所，能源部电站锅炉汽轮机质量检测中心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汽轮机规范：国外有关汽轮机规程汇编 评论地址：https://www.jiaokey.com/book/detail/11254859.html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