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书名：电力生产概论</w:t>
      </w:r>
    </w:p>
    <w:p>
      <w:r>
        <w:t>作者：大连电力经济管理学校，王升晨主编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总页数：283</w:t>
      </w:r>
    </w:p>
    <w:p>
      <w:r>
        <w:t>更多请访问教客网: www.jiaokey.com</w:t>
      </w:r>
    </w:p>
    <w:p>
      <w:r>
        <w:t>电力生产概论 评论地址：https://www.jiaokey.com/book/detail/11254729.html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