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实用节能技术数据手册</w:t>
      </w:r>
    </w:p>
    <w:p>
      <w:r>
        <w:rPr>
          <w:rFonts w:ascii="宋体" w:hAnsi="宋体" w:eastAsia="宋体"/>
          <w:sz w:val="24"/>
        </w:rPr>
        <w:t>朱玉琢，李炬编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实用节能技术数据手册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朱玉琢，李炬编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本书出售、求购地址：https://www.jiaokey.com/book/detail/11254707.html</w:t>
      </w:r>
    </w:p>
    <w:p>
      <w:r>
        <w:t>更多相关图书推荐：https://www.jiaokey.com</w:t>
      </w:r>
    </w:p>
    <w:p>
      <w:r>
        <w:t>朱玉琢，李炬编 其他作品：https://www.jiaokey.com/tag/朱玉琢，李炬编.html</w:t>
      </w:r>
    </w:p>
    <w:p>
      <w:r>
        <w:t>长春市：吉林科学技术出版社 出版图书：https://www.jiaokey.com/tag/长春市：吉林科学技术出版社.html</w:t>
      </w:r>
    </w:p>
    <w:p>
      <w:r>
        <w:t>关键词搜索：https://www.jiaokey.com/tag/实用节能技术数据手册.html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