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书名：静止无功补偿装置</w:t>
      </w:r>
    </w:p>
    <w:p>
      <w:r>
        <w:t>作者：（加拿大）马绍尔，R.M.等编写 肖立军等译</w:t>
      </w:r>
    </w:p>
    <w:p>
      <w:r>
        <w:t>出版社：长沙：湖南大学出版社</w:t>
      </w:r>
    </w:p>
    <w:p>
      <w:r>
        <w:t>出版日期：1989.08</w:t>
      </w:r>
    </w:p>
    <w:p>
      <w:r>
        <w:t>总页数：137</w:t>
      </w:r>
    </w:p>
    <w:p>
      <w:r>
        <w:t>更多请访问教客网: www.jiaokey.com</w:t>
      </w:r>
    </w:p>
    <w:p>
      <w:r>
        <w:t>静止无功补偿装置 评论地址：https://www.jiaokey.com/book/detail/11254701.html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