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书名：火力发电设备技术手册  第4卷  火电站系统与辅机  第9章  凝汽设备</w:t>
      </w:r>
    </w:p>
    <w:p>
      <w:r>
        <w:t>作者：中国动力工程学会主编</w:t>
      </w:r>
    </w:p>
    <w:p>
      <w:r>
        <w:t>出版社：北京:机械工业出版社,1998.12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火力发电设备技术手册  第4卷  火电站系统与辅机  第9章  凝汽设备 评论地址：https://www.jiaokey.com/book/detail/11254686.html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