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书名：家用洗衣机的保养、使用与维修</w:t>
      </w:r>
    </w:p>
    <w:p>
      <w:r>
        <w:t>作者：上海新江机器厂技术服务部编</w:t>
      </w:r>
    </w:p>
    <w:p>
      <w:r>
        <w:t>出版社：上海：上海翻译出版公司</w:t>
      </w:r>
    </w:p>
    <w:p>
      <w:r>
        <w:t>出版日期：1990.06</w:t>
      </w:r>
    </w:p>
    <w:p>
      <w:r>
        <w:t>总页数：79</w:t>
      </w:r>
    </w:p>
    <w:p>
      <w:r>
        <w:t>更多请访问教客网: www.jiaokey.com</w:t>
      </w:r>
    </w:p>
    <w:p>
      <w:r>
        <w:t>家用洗衣机的保养、使用与维修 评论地址：https://www.jiaokey.com/book/detail/11254662.html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