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书名：农村供用电事故分析100例</w:t>
      </w:r>
    </w:p>
    <w:p>
      <w:r>
        <w:t>作者：金德生编著；华东六省一市电机（电力）工程学会联合编辑委员会编</w:t>
      </w:r>
    </w:p>
    <w:p>
      <w:r>
        <w:t>出版社：北京：中国电力出版社</w:t>
      </w:r>
    </w:p>
    <w:p>
      <w:r>
        <w:t>出版日期：1999.01</w:t>
      </w:r>
    </w:p>
    <w:p>
      <w:r>
        <w:t>总页数：167</w:t>
      </w:r>
    </w:p>
    <w:p>
      <w:r>
        <w:t>更多请访问教客网: www.jiaokey.com</w:t>
      </w:r>
    </w:p>
    <w:p>
      <w:r>
        <w:t>农村供用电事故分析100例 评论地址：https://www.jiaokey.com/book/detail/11254660.html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