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书名：SW2-110、220少油断路器检修工艺</w:t>
      </w:r>
    </w:p>
    <w:p>
      <w:r>
        <w:t>作者：崔景春主编；能源部电力司组编</w:t>
      </w:r>
    </w:p>
    <w:p>
      <w:r>
        <w:t>出版社：北京：水利电力出版社</w:t>
      </w:r>
    </w:p>
    <w:p>
      <w:r>
        <w:t>出版日期：1992.02</w:t>
      </w:r>
    </w:p>
    <w:p>
      <w:r>
        <w:t>总页数：214</w:t>
      </w:r>
    </w:p>
    <w:p>
      <w:r>
        <w:t>更多请访问教客网: www.jiaokey.com</w:t>
      </w:r>
    </w:p>
    <w:p>
      <w:r>
        <w:t>SW2-110、220少油断路器检修工艺 评论地址：https://www.jiaokey.com/book/detail/11254601.html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