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中国国内生产总值核算历史资料  1996-2002  中英文本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中国国内生产总值核算历史资料  1996-2002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本书出售、求购地址：https://www.jiaokey.com/book/detail/11254463.html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关键词搜索：https://www.jiaokey.com/tag/中国国内生产总值核算历史资料  1996-2002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