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6.0程序设计实验指导与题解</w:t>
      </w:r>
    </w:p>
    <w:p>
      <w:r>
        <w:t>作者：方培生等编著</w:t>
      </w:r>
    </w:p>
    <w:p>
      <w:r>
        <w:t>出版社：上海：华东理工大学出版社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Visual Basic 6.0程序设计实验指导与题解 评论地址：https://www.jiaokey.com/book/detail/11254438.html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