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TMS320LF/LC24系列DSP的CPU与外设</w:t>
      </w:r>
    </w:p>
    <w:p>
      <w:r>
        <w:rPr>
          <w:rFonts w:ascii="宋体" w:hAnsi="宋体" w:eastAsia="宋体"/>
          <w:sz w:val="24"/>
        </w:rPr>
        <w:t>（美）TexasInstrumentsIncorporated著；徐科军，张兴，肖本贤，吴婷等编译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TMS320LF/LC24系列DSP的CPU与外设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（美）TexasInstrumentsIncorporated著；徐科军，张兴，肖本贤，吴婷等编译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本书出售、求购地址：https://www.jiaokey.com/book/detail/11254426.html</w:t>
      </w:r>
    </w:p>
    <w:p>
      <w:r>
        <w:t>更多相关图书推荐：https://www.jiaokey.com</w:t>
      </w:r>
    </w:p>
    <w:p>
      <w:r>
        <w:t>（美）TexasInstrumentsIncorporated著；徐科军，张兴，肖本贤，吴婷等编译 其他作品：https://www.jiaokey.com/tag/（美）TexasInstrumentsIncorporated著；徐科军，张兴，肖本贤，吴婷等编译.html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关键词搜索：https://www.jiaokey.com/tag/TMS320LF/LC24系列DSP的CPU与外设.html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