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忍受快乐：毕淑敏散文集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忍受快乐：毕淑敏散文集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['忍受', '快乐', '：', '毕淑敏', '散文集']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本书出售、求购地址：https://www.jiaokey.com/book/detail/11254398.html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关键词搜索：https://www.jiaokey.com/tag/['忍受', '快乐', '：', '毕淑敏', '散文集'].html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