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冷作钣金工</w:t>
      </w:r>
    </w:p>
    <w:p>
      <w:r>
        <w:rPr>
          <w:rFonts w:ascii="宋体" w:hAnsi="宋体" w:eastAsia="宋体"/>
          <w:sz w:val="24"/>
        </w:rPr>
        <w:t>江苏大学工业中心组织编写，阮鸿雁主编；阮鸿雁，何志刚，杨剑飞编写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冷作钣金工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江苏大学工业中心组织编写，阮鸿雁主编；阮鸿雁，何志刚，杨剑飞编写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本书出售、求购地址：https://www.jiaokey.com/book/detail/11254380.html</w:t>
      </w:r>
    </w:p>
    <w:p>
      <w:r>
        <w:t>更多相关图书推荐：https://www.jiaokey.com</w:t>
      </w:r>
    </w:p>
    <w:p>
      <w:r>
        <w:t>江苏大学工业中心组织编写，阮鸿雁主编；阮鸿雁，何志刚，杨剑飞编写 其他作品：https://www.jiaokey.com/tag/江苏大学工业中心组织编写，阮鸿雁主编；阮鸿雁，何志刚，杨剑飞编写.html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关键词搜索：https://www.jiaokey.com/tag/冷作钣金工.html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