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书名：霜边的炉  小故事里的197个生活智慧</w:t>
      </w:r>
    </w:p>
    <w:p>
      <w:r>
        <w:t>作者：李志敏主编</w:t>
      </w:r>
    </w:p>
    <w:p>
      <w:r>
        <w:t>出版社：北京:中国友谊出版公司,2004.05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霜边的炉  小故事里的197个生活智慧 评论地址：https://www.jiaokey.com/book/detail/11254335.html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