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改变你的商业头脑</w:t>
      </w:r>
    </w:p>
    <w:p>
      <w:r>
        <w:rPr>
          <w:rFonts w:ascii="宋体" w:hAnsi="宋体" w:eastAsia="宋体"/>
          <w:sz w:val="24"/>
        </w:rPr>
        <w:t>（美）唐娜莉·马库斯，（美）琳得赛·培治·马库斯著；陈冲译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改变你的商业头脑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（美）唐娜莉·马库斯，（美）琳得赛·培治·马库斯著；陈冲译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本书出售、求购地址：https://www.jiaokey.com/book/detail/11254316.html</w:t>
      </w:r>
    </w:p>
    <w:p>
      <w:r>
        <w:t>更多相关图书推荐：https://www.jiaokey.com</w:t>
      </w:r>
    </w:p>
    <w:p>
      <w:r>
        <w:t>（美）唐娜莉·马库斯，（美）琳得赛·培治·马库斯著；陈冲译 其他作品：https://www.jiaokey.com/tag/（美）唐娜莉·马库斯，（美）琳得赛·培治·马库斯著；陈冲译.html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关键词搜索：https://www.jiaokey.com/tag/改变你的商业头脑.html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