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我爱小丸子  潘向黎小说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我爱小丸子  潘向黎小说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本书出售、求购地址：https://www.jiaokey.com/book/detail/11254310.html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关键词搜索：https://www.jiaokey.com/tag/我爱小丸子  潘向黎小说.html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