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书名：观赏鱼养护管理大全</w:t>
      </w:r>
    </w:p>
    <w:p>
      <w:r>
        <w:t>作者：占家智等编著</w:t>
      </w:r>
    </w:p>
    <w:p>
      <w:r>
        <w:t>出版社：沈阳：辽宁科学技术出版社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观赏鱼养护管理大全 评论地址：https://www.jiaokey.com/book/detail/11254293.html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