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书名：左岸在右手页  一种时尚和它张扬的趣味</w:t>
      </w:r>
    </w:p>
    <w:p>
      <w:r>
        <w:t>作者：新周刊杂志社编</w:t>
      </w:r>
    </w:p>
    <w:p>
      <w:r>
        <w:t>出版社：广州：广东人民出版社</w:t>
      </w:r>
    </w:p>
    <w:p>
      <w:r>
        <w:t>出版日期：2004.01</w:t>
      </w:r>
    </w:p>
    <w:p>
      <w:r>
        <w:t>总页数：305</w:t>
      </w:r>
    </w:p>
    <w:p>
      <w:r>
        <w:t>更多请访问教客网: www.jiaokey.com</w:t>
      </w:r>
    </w:p>
    <w:p>
      <w:r>
        <w:t>左岸在右手页  一种时尚和它张扬的趣味 评论地址：https://www.jiaokey.com/book/detail/11254288.html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