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书名：物流与包装技术</w:t>
      </w:r>
    </w:p>
    <w:p>
      <w:r>
        <w:t>作者：彭彦平，王晓敏主编；计宏伟，王华山，霍李江，郭玉花，徐晓玲编写</w:t>
      </w:r>
    </w:p>
    <w:p>
      <w:r>
        <w:t>出版社：北京：中国轻工业出版社</w:t>
      </w:r>
    </w:p>
    <w:p>
      <w:r>
        <w:t>出版日期：2004.05</w:t>
      </w:r>
    </w:p>
    <w:p>
      <w:r>
        <w:t>总页数：405</w:t>
      </w:r>
    </w:p>
    <w:p>
      <w:r>
        <w:t>更多请访问教客网: www.jiaokey.com</w:t>
      </w:r>
    </w:p>
    <w:p>
      <w:r>
        <w:t>物流与包装技术 评论地址：https://www.jiaokey.com/book/detail/11254283.html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