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管理技能开发  第5版</w:t>
      </w:r>
    </w:p>
    <w:p>
      <w:r>
        <w:rPr>
          <w:rFonts w:ascii="宋体" w:hAnsi="宋体" w:eastAsia="宋体"/>
          <w:sz w:val="24"/>
        </w:rPr>
        <w:t>（美）大卫·A.威坦（David A.Whetten），（美）金·S.卡梅伦（Kim S.Cameron）著；王垒，潘莹欣等译校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管理技能开发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（美）大卫·A.威坦（David A.Whetten），（美）金·S.卡梅伦（Kim S.Cameron）著；王垒，潘莹欣等译校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本书出售、求购地址：https://www.jiaokey.com/book/detail/11254215.html</w:t>
      </w:r>
    </w:p>
    <w:p>
      <w:r>
        <w:t>更多相关图书推荐：https://www.jiaokey.com</w:t>
      </w:r>
    </w:p>
    <w:p>
      <w:r>
        <w:t>（美）大卫·A.威坦（David A.Whetten），（美）金·S.卡梅伦（Kim S.Cameron）著；王垒，潘莹欣等译校 其他作品：https://www.jiaokey.com/tag/（美）大卫·A.威坦（David A.Whetten），（美）金·S.卡梅伦（Kim S.Cameron）著；王垒，潘莹欣等译校.html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关键词搜索：https://www.jiaokey.com/tag/管理技能开发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