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城市空间热环境遥感分析  格局、过程、模拟与影响</w:t>
      </w:r>
    </w:p>
    <w:p>
      <w:r>
        <w:rPr>
          <w:rFonts w:ascii="宋体" w:hAnsi="宋体" w:eastAsia="宋体"/>
          <w:sz w:val="24"/>
        </w:rPr>
        <w:t>陈云浩等著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城市空间热环境遥感分析  格局、过程、模拟与影响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['城市', '空间', '热', '环境遥感', '分析', ' ', ' ', '格局', '、', '过程', '、', '模拟', '与', '影响']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本书出售、求购地址：https://www.jiaokey.com/book/detail/11254199.html</w:t>
      </w:r>
    </w:p>
    <w:p>
      <w:r>
        <w:t>更多相关图书推荐：https://www.jiaokey.com</w:t>
      </w:r>
    </w:p>
    <w:p>
      <w:r>
        <w:t>陈云浩等著 其他作品：https://www.jiaokey.com/tag/陈云浩等著.html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关键词搜索：https://www.jiaokey.com/tag/['城市', '空间', '热', '环境遥感', '分析', ' ', ' ', '格局', '、', '过程', '、', '模拟', '与', '影响'].html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