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情系高原：中国医学科学院、中国协和医科大学援藏四十年</w:t>
      </w:r>
    </w:p>
    <w:p>
      <w:r>
        <w:rPr>
          <w:rFonts w:ascii="宋体" w:hAnsi="宋体" w:eastAsia="宋体"/>
          <w:sz w:val="24"/>
        </w:rPr>
        <w:t>戴玉华主编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情系高原：中国医学科学院、中国协和医科大学援藏四十年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本书出售、求购地址：https://www.jiaokey.com/book/detail/11254181.html</w:t>
      </w:r>
    </w:p>
    <w:p>
      <w:r>
        <w:t>更多相关图书推荐：https://www.jiaokey.com</w:t>
      </w:r>
    </w:p>
    <w:p>
      <w:r>
        <w:t>戴玉华主编 其他作品：https://www.jiaokey.com/tag/戴玉华主编.html</w:t>
      </w:r>
    </w:p>
    <w:p>
      <w:r>
        <w:t>关键词搜索：https://www.jiaokey.com/tag/情系高原：中国医学科学院、中国协和医科大学援藏四十年.html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