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医学教育研究  第七届教学会议资料汇编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医学教育研究  第七届教学会议资料汇编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本书出售、求购地址：https://www.jiaokey.com/book/detail/11254137.html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关键词搜索：https://www.jiaokey.com/tag/医学教育研究  第七届教学会议资料汇编.html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