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科学技术研究报告  肝脏疾病的超声诊断研究</w:t>
      </w:r>
    </w:p>
    <w:p>
      <w:r>
        <w:rPr>
          <w:rFonts w:ascii="宋体" w:hAnsi="宋体" w:eastAsia="宋体"/>
          <w:sz w:val="24"/>
        </w:rPr>
        <w:t>戴自英著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科学技术研究报告  肝脏疾病的超声诊断研究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本书出售、求购地址：https://www.jiaokey.com/book/detail/11253970.html</w:t>
      </w:r>
    </w:p>
    <w:p>
      <w:r>
        <w:t>更多相关图书推荐：https://www.jiaokey.com</w:t>
      </w:r>
    </w:p>
    <w:p>
      <w:r>
        <w:t>戴自英著 其他作品：https://www.jiaokey.com/tag/戴自英著.html</w:t>
      </w:r>
    </w:p>
    <w:p>
      <w:r>
        <w:t>中华人民共和国科学技术委员会 出版图书：https://www.jiaokey.com/tag/中华人民共和国科学技术委员会.html</w:t>
      </w:r>
    </w:p>
    <w:p>
      <w:r>
        <w:t>关键词搜索：https://www.jiaokey.com/tag/科学技术研究报告  肝脏疾病的超声诊断研究.html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