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书名：核医学进展综述</w:t>
      </w:r>
    </w:p>
    <w:p>
      <w:r>
        <w:t>作者：中华医学会第一届全国核医学学术会议筹委会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核医学进展综述 评论地址：https://www.jiaokey.com/book/detail/11253956.html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