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书名：颅脑脊髓X线诊断学讲义</w:t>
      </w:r>
    </w:p>
    <w:p>
      <w:r>
        <w:t>作者：南京神经精神病防治院</w:t>
      </w:r>
    </w:p>
    <w:p>
      <w:r>
        <w:t>出版社：</w:t>
      </w:r>
    </w:p>
    <w:p>
      <w:r>
        <w:t>出版日期：1976.05</w:t>
      </w:r>
    </w:p>
    <w:p>
      <w:r>
        <w:t>总页数：72</w:t>
      </w:r>
    </w:p>
    <w:p>
      <w:r>
        <w:t>更多请访问教客网: www.jiaokey.com</w:t>
      </w:r>
    </w:p>
    <w:p>
      <w:r>
        <w:t>颅脑脊髓X线诊断学讲义 评论地址：https://www.jiaokey.com/book/detail/11253926.html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