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性传播疾病文献索引</w:t>
      </w:r>
    </w:p>
    <w:p>
      <w:r>
        <w:rPr>
          <w:rFonts w:ascii="宋体" w:hAnsi="宋体" w:eastAsia="宋体"/>
          <w:sz w:val="24"/>
        </w:rPr>
        <w:t>赵德昌，李健康，张杰民，黎大年，伍晓军编著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性传播疾病文献索引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赵德昌，李健康，张杰民，黎大年，伍晓军编著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本书出售、求购地址：https://www.jiaokey.com/book/detail/11253889.html</w:t>
      </w:r>
    </w:p>
    <w:p>
      <w:r>
        <w:t>更多相关图书推荐：https://www.jiaokey.com</w:t>
      </w:r>
    </w:p>
    <w:p>
      <w:r>
        <w:t>赵德昌，李健康，张杰民，黎大年，伍晓军编著 其他作品：https://www.jiaokey.com/tag/赵德昌，李健康，张杰民，黎大年，伍晓军编著.html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关键词搜索：https://www.jiaokey.com/tag/性传播疾病文献索引.html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