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书名：抗菌药物的临床合理应用</w:t>
      </w:r>
    </w:p>
    <w:p>
      <w:r>
        <w:t>作者：韩存年，韩冰，韩家凯，尹宛峡主编</w:t>
      </w:r>
    </w:p>
    <w:p>
      <w:r>
        <w:t>出版社：海口：南方出版社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抗菌药物的临床合理应用 评论地址：https://www.jiaokey.com/book/detail/11253885.html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