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书名：医学影像技术丛书 CT扫描分册</w:t>
      </w:r>
    </w:p>
    <w:p>
      <w:r>
        <w:t>作者：曾祥阶等主编；韩萍，熊茵册主编</w:t>
      </w:r>
    </w:p>
    <w:p>
      <w:r>
        <w:t>出版社：武汉：湖北科学技术出版社</w:t>
      </w:r>
    </w:p>
    <w:p>
      <w:r>
        <w:t>出版日期：2000.05</w:t>
      </w:r>
    </w:p>
    <w:p>
      <w:r>
        <w:t>总页数：222</w:t>
      </w:r>
    </w:p>
    <w:p>
      <w:r>
        <w:t>更多请访问教客网: www.jiaokey.com</w:t>
      </w:r>
    </w:p>
    <w:p>
      <w:r>
        <w:t>医学影像技术丛书 CT扫描分册 评论地址：https://www.jiaokey.com/book/detail/11253881.html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