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口腔执业助理医师2000年医师资格考试复习应试全书  下  公共科目分册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口腔执业助理医师2000年医师资格考试复习应试全书  下  公共科目分册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本书出售、求购地址：https://www.jiaokey.com/book/detail/11253879.html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关键词搜索：https://www.jiaokey.com/tag/口腔执业助理医师2000年医师资格考试复习应试全书  下  公共科目分册.html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