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书名：骶骼关节错动的诊断与手法治疗  腰腿痛的新疗法</w:t>
      </w:r>
    </w:p>
    <w:p>
      <w:r>
        <w:t>作者：张浩，陈述著</w:t>
      </w:r>
    </w:p>
    <w:p>
      <w:r>
        <w:t>出版社：广州:广东科技出版社,1992.04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骶骼关节错动的诊断与手法治疗  腰腿痛的新疗法 评论地址：https://www.jiaokey.com/book/detail/11253837.html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