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论动物有机体与环境的统一</w:t>
      </w:r>
    </w:p>
    <w:p>
      <w:r>
        <w:rPr>
          <w:rFonts w:ascii="宋体" w:hAnsi="宋体" w:eastAsia="宋体"/>
          <w:sz w:val="24"/>
        </w:rPr>
        <w:t>（苏）比留科夫（Д.А.Бирюков）著；崇文译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论动物有机体与环境的统一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（苏）比留科夫（Д.А.Бирюков）著；崇文译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本书出售、求购地址：https://www.jiaokey.com/book/detail/11253832.html</w:t>
      </w:r>
    </w:p>
    <w:p>
      <w:r>
        <w:t>更多相关图书推荐：https://www.jiaokey.com</w:t>
      </w:r>
    </w:p>
    <w:p>
      <w:r>
        <w:t>（苏）比留科夫（Д.А.Бирюков）著；崇文译 其他作品：https://www.jiaokey.com/tag/（苏）比留科夫（Д.А.Бирюков）著；崇文译.html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关键词搜索：https://www.jiaokey.com/tag/论动物有机体与环境的统一.html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