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矽尘作业工人医疗预防措施实施办法</w:t>
      </w:r>
    </w:p>
    <w:p>
      <w:r>
        <w:rPr>
          <w:rFonts w:ascii="宋体" w:hAnsi="宋体" w:eastAsia="宋体"/>
          <w:sz w:val="24"/>
        </w:rPr>
        <w:t>卫生部等公布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矽尘作业工人医疗预防措施实施办法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卫生部等公布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本书出售、求购地址：https://www.jiaokey.com/book/detail/11253827.html</w:t>
      </w:r>
    </w:p>
    <w:p>
      <w:r>
        <w:t>更多相关图书推荐：https://www.jiaokey.com</w:t>
      </w:r>
    </w:p>
    <w:p>
      <w:r>
        <w:t>卫生部等公布 其他作品：https://www.jiaokey.com/tag/卫生部等公布.html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关键词搜索：https://www.jiaokey.com/tag/矽尘作业工人医疗预防措施实施办法.html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