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书名：闭式输血手册</w:t>
      </w:r>
    </w:p>
    <w:p>
      <w:r>
        <w:t>作者：北京医学院第一附属医院血库著</w:t>
      </w:r>
    </w:p>
    <w:p>
      <w:r>
        <w:t>出版社：北京:人民卫生出版社,1959.02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闭式输血手册 评论地址：https://www.jiaokey.com/book/detail/11253815.html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