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书名：植物知识</w:t>
      </w:r>
    </w:p>
    <w:p>
      <w:r>
        <w:t>作者：沈学年等编著</w:t>
      </w:r>
    </w:p>
    <w:p>
      <w:r>
        <w:t>出版社：科技卫生出版社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植物知识 评论地址：https://www.jiaokey.com/book/detail/11253794.html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