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苏联中部地带小家鼠的生态学</w:t>
      </w:r>
    </w:p>
    <w:p>
      <w:r>
        <w:rPr>
          <w:rFonts w:ascii="宋体" w:hAnsi="宋体" w:eastAsia="宋体"/>
          <w:sz w:val="24"/>
        </w:rPr>
        <w:t>（苏）图皮科娃（Н.В.Тупикова）著；李汝祺，江先群译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苏联中部地带小家鼠的生态学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（苏）图皮科娃（Н.В.Тупикова）著；李汝祺，江先群译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本书出售、求购地址：https://www.jiaokey.com/book/detail/11253752.html</w:t>
      </w:r>
    </w:p>
    <w:p>
      <w:r>
        <w:t>更多相关图书推荐：https://www.jiaokey.com</w:t>
      </w:r>
    </w:p>
    <w:p>
      <w:r>
        <w:t>（苏）图皮科娃（Н.В.Тупикова）著；李汝祺，江先群译 其他作品：https://www.jiaokey.com/tag/（苏）图皮科娃（Н.В.Тупикова）著；李汝祺，江先群译.html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关键词搜索：https://www.jiaokey.com/tag/苏联中部地带小家鼠的生态学.html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