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书名：农村个人卫生</w:t>
      </w:r>
    </w:p>
    <w:p>
      <w:r>
        <w:t>作者：虞民等编</w:t>
      </w:r>
    </w:p>
    <w:p>
      <w:r>
        <w:t>出版社：科技卫生出版社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农村个人卫生 评论地址：https://www.jiaokey.com/book/detail/11253728.html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