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书名：昆虫采集及标本制作保藏方法  第6号</w:t>
      </w:r>
    </w:p>
    <w:p>
      <w:r>
        <w:t>作者:黄可训，张泽溥编著</w:t>
      </w:r>
    </w:p>
    <w:p>
      <w:r>
        <w:t>出版社:中华书局股份有限公司</w:t>
      </w:r>
    </w:p>
    <w:p>
      <w:r>
        <w:t>出版日期：1954.07</w:t>
      </w:r>
    </w:p>
    <w:p>
      <w:r>
        <w:t>总页数：40</w:t>
      </w:r>
    </w:p>
    <w:p>
      <w:r>
        <w:t>更多请访问教客网:www.jiaokey.com</w:t>
      </w:r>
    </w:p>
    <w:p>
      <w:r>
        <w:t>昆虫采集及标本制作保藏方法  第6号评论地址：https://www.jiaokey.com/book/detail/11253726.html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