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书名：家庭急救90法</w:t>
      </w:r>
    </w:p>
    <w:p>
      <w:r>
        <w:t>作者：武变瑛编著</w:t>
      </w:r>
    </w:p>
    <w:p>
      <w:r>
        <w:t>出版社：北京:农村读物出版社,1992.03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家庭急救90法 评论地址：https://www.jiaokey.com/book/detail/11253723.html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