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书名：古生物学教程  上  第2分册  古无脊椎动物学</w:t>
      </w:r>
    </w:p>
    <w:p>
      <w:r>
        <w:t>作者:（苏）达维塔什维里（Л.Щ.Давитащвили）著；陈旭译</w:t>
      </w:r>
    </w:p>
    <w:p>
      <w:r>
        <w:t>出版社:北京：地质出版社</w:t>
      </w:r>
    </w:p>
    <w:p>
      <w:r>
        <w:t>出版日期：1958.07</w:t>
      </w:r>
    </w:p>
    <w:p>
      <w:r>
        <w:t>总页数：179</w:t>
      </w:r>
    </w:p>
    <w:p>
      <w:r>
        <w:t>更多请访问教客网:www.jiaokey.com</w:t>
      </w:r>
    </w:p>
    <w:p>
      <w:r>
        <w:t>古生物学教程  上  第2分册  古无脊椎动物学评论地址：https://www.jiaokey.com/book/detail/11253703.html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